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E288" w14:textId="77777777" w:rsidR="00D37FFB" w:rsidRPr="00F27EB4" w:rsidRDefault="00F27EB4" w:rsidP="001F15EE">
      <w:pPr>
        <w:pStyle w:val="1"/>
        <w:jc w:val="center"/>
        <w:rPr>
          <w:rFonts w:ascii="微軟正黑體" w:eastAsia="微軟正黑體" w:hAnsi="微軟正黑體"/>
          <w:sz w:val="40"/>
          <w:lang w:eastAsia="zh-TW"/>
        </w:rPr>
      </w:pPr>
      <w:r w:rsidRPr="00F27EB4">
        <w:rPr>
          <w:rFonts w:ascii="微軟正黑體" w:eastAsia="微軟正黑體" w:hAnsi="微軟正黑體" w:cs="微軟正黑體" w:hint="eastAsia"/>
          <w:sz w:val="40"/>
          <w:lang w:eastAsia="zh-TW"/>
        </w:rPr>
        <w:t>兒童</w:t>
      </w:r>
      <w:r w:rsidR="001C4B89" w:rsidRPr="00F27EB4">
        <w:rPr>
          <w:rFonts w:ascii="微軟正黑體" w:eastAsia="微軟正黑體" w:hAnsi="微軟正黑體"/>
          <w:sz w:val="40"/>
          <w:lang w:eastAsia="zh-TW"/>
        </w:rPr>
        <w:t>大腸鏡檢查前低渣飲食紀錄表</w:t>
      </w:r>
    </w:p>
    <w:p w14:paraId="0EC15732" w14:textId="132A1DB6" w:rsidR="00D37FFB" w:rsidRPr="00F27EB4" w:rsidRDefault="001C4B89">
      <w:pPr>
        <w:rPr>
          <w:rFonts w:ascii="微軟正黑體" w:eastAsia="微軟正黑體" w:hAnsi="微軟正黑體"/>
          <w:sz w:val="28"/>
          <w:lang w:eastAsia="zh-TW"/>
        </w:rPr>
      </w:pPr>
      <w:r w:rsidRPr="00F27EB4">
        <w:rPr>
          <w:rFonts w:ascii="微軟正黑體" w:eastAsia="微軟正黑體" w:hAnsi="微軟正黑體"/>
          <w:sz w:val="24"/>
          <w:lang w:eastAsia="zh-TW"/>
        </w:rPr>
        <w:t>使用說明：</w:t>
      </w:r>
      <w:r w:rsidRPr="00F27EB4">
        <w:rPr>
          <w:rFonts w:ascii="微軟正黑體" w:eastAsia="微軟正黑體" w:hAnsi="微軟正黑體"/>
          <w:sz w:val="24"/>
          <w:lang w:eastAsia="zh-TW"/>
        </w:rPr>
        <w:br/>
      </w:r>
      <w:r w:rsidR="00520737" w:rsidRPr="00520737">
        <w:rPr>
          <w:rFonts w:ascii="微軟正黑體" w:eastAsia="微軟正黑體" w:hAnsi="微軟正黑體"/>
          <w:sz w:val="24"/>
          <w:lang w:eastAsia="zh-TW"/>
        </w:rPr>
        <w:t xml:space="preserve">- </w:t>
      </w:r>
      <w:r w:rsidR="00520737" w:rsidRPr="00520737">
        <w:rPr>
          <w:rFonts w:ascii="微軟正黑體" w:eastAsia="微軟正黑體" w:hAnsi="微軟正黑體" w:hint="eastAsia"/>
          <w:sz w:val="24"/>
          <w:lang w:eastAsia="zh-TW"/>
        </w:rPr>
        <w:t>請於檢查日前</w:t>
      </w:r>
      <w:r w:rsidR="00520737" w:rsidRPr="00520737">
        <w:rPr>
          <w:rFonts w:ascii="微軟正黑體" w:eastAsia="微軟正黑體" w:hAnsi="微軟正黑體"/>
          <w:sz w:val="24"/>
          <w:lang w:eastAsia="zh-TW"/>
        </w:rPr>
        <w:t xml:space="preserve"> 2-3 </w:t>
      </w:r>
      <w:r w:rsidR="00520737" w:rsidRPr="00520737">
        <w:rPr>
          <w:rFonts w:ascii="微軟正黑體" w:eastAsia="微軟正黑體" w:hAnsi="微軟正黑體" w:hint="eastAsia"/>
          <w:sz w:val="24"/>
          <w:lang w:eastAsia="zh-TW"/>
        </w:rPr>
        <w:t>天開始遵守低渣飲食，避免影響腸道準備效果。</w:t>
      </w:r>
      <w:r w:rsidRPr="00F27EB4">
        <w:rPr>
          <w:rFonts w:ascii="微軟正黑體" w:eastAsia="微軟正黑體" w:hAnsi="微軟正黑體"/>
          <w:sz w:val="24"/>
          <w:lang w:eastAsia="zh-TW"/>
        </w:rPr>
        <w:br/>
      </w:r>
      <w:r w:rsidR="00520737" w:rsidRPr="00520737">
        <w:rPr>
          <w:rFonts w:ascii="微軟正黑體" w:eastAsia="微軟正黑體" w:hAnsi="微軟正黑體"/>
          <w:sz w:val="24"/>
          <w:lang w:eastAsia="zh-TW"/>
        </w:rPr>
        <w:t xml:space="preserve">- </w:t>
      </w:r>
      <w:r w:rsidR="00520737" w:rsidRPr="00520737">
        <w:rPr>
          <w:rFonts w:ascii="微軟正黑體" w:eastAsia="微軟正黑體" w:hAnsi="微軟正黑體" w:hint="eastAsia"/>
          <w:sz w:val="24"/>
          <w:lang w:eastAsia="zh-TW"/>
        </w:rPr>
        <w:t>每日記錄飲食內容於住院日繳回，以利醫師評估。</w:t>
      </w:r>
      <w:r w:rsidRPr="00F27EB4">
        <w:rPr>
          <w:rFonts w:ascii="微軟正黑體" w:eastAsia="微軟正黑體" w:hAnsi="微軟正黑體"/>
          <w:sz w:val="28"/>
          <w:lang w:eastAsia="zh-TW"/>
        </w:rPr>
        <w:br/>
      </w:r>
    </w:p>
    <w:p w14:paraId="2A3AE033" w14:textId="77777777" w:rsidR="00D37FFB" w:rsidRPr="00F27EB4" w:rsidRDefault="001C4B89">
      <w:pPr>
        <w:rPr>
          <w:rFonts w:ascii="微軟正黑體" w:eastAsia="微軟正黑體" w:hAnsi="微軟正黑體"/>
          <w:sz w:val="28"/>
          <w:lang w:eastAsia="zh-TW"/>
        </w:rPr>
      </w:pPr>
      <w:r w:rsidRPr="00F27EB4">
        <w:rPr>
          <w:rFonts w:ascii="微軟正黑體" w:eastAsia="微軟正黑體" w:hAnsi="微軟正黑體"/>
          <w:sz w:val="28"/>
          <w:lang w:eastAsia="zh-TW"/>
        </w:rPr>
        <w:t>患者姓名：_____________  檢查日期：_____________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133"/>
        <w:gridCol w:w="1499"/>
        <w:gridCol w:w="1499"/>
        <w:gridCol w:w="1501"/>
        <w:gridCol w:w="1498"/>
        <w:gridCol w:w="1500"/>
      </w:tblGrid>
      <w:tr w:rsidR="00B4597D" w:rsidRPr="00F27EB4" w14:paraId="12E4DFCB" w14:textId="77777777" w:rsidTr="006A569D">
        <w:trPr>
          <w:trHeight w:val="1297"/>
        </w:trPr>
        <w:tc>
          <w:tcPr>
            <w:tcW w:w="656" w:type="pct"/>
            <w:vAlign w:val="center"/>
          </w:tcPr>
          <w:p w14:paraId="2FB7BF7F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日期</w:t>
            </w:r>
          </w:p>
        </w:tc>
        <w:tc>
          <w:tcPr>
            <w:tcW w:w="868" w:type="pct"/>
            <w:vAlign w:val="center"/>
          </w:tcPr>
          <w:p w14:paraId="373A431A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早餐</w:t>
            </w:r>
          </w:p>
        </w:tc>
        <w:tc>
          <w:tcPr>
            <w:tcW w:w="868" w:type="pct"/>
            <w:vAlign w:val="center"/>
          </w:tcPr>
          <w:p w14:paraId="512D1FB9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午餐</w:t>
            </w:r>
          </w:p>
        </w:tc>
        <w:tc>
          <w:tcPr>
            <w:tcW w:w="869" w:type="pct"/>
            <w:vAlign w:val="center"/>
          </w:tcPr>
          <w:p w14:paraId="4B26EFE5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晚餐</w:t>
            </w:r>
          </w:p>
        </w:tc>
        <w:tc>
          <w:tcPr>
            <w:tcW w:w="868" w:type="pct"/>
            <w:vAlign w:val="center"/>
          </w:tcPr>
          <w:p w14:paraId="2FCE0F6A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點心/飲品</w:t>
            </w:r>
          </w:p>
        </w:tc>
        <w:tc>
          <w:tcPr>
            <w:tcW w:w="869" w:type="pct"/>
            <w:vAlign w:val="center"/>
          </w:tcPr>
          <w:p w14:paraId="0F322C94" w14:textId="77777777" w:rsidR="00D37FFB" w:rsidRPr="00F27EB4" w:rsidRDefault="001C4B89" w:rsidP="00F27EB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27EB4">
              <w:rPr>
                <w:rFonts w:ascii="微軟正黑體" w:eastAsia="微軟正黑體" w:hAnsi="微軟正黑體"/>
                <w:b/>
                <w:sz w:val="28"/>
              </w:rPr>
              <w:t>備註</w:t>
            </w:r>
          </w:p>
        </w:tc>
      </w:tr>
      <w:tr w:rsidR="00F27EB4" w:rsidRPr="00F27EB4" w14:paraId="12B24440" w14:textId="77777777" w:rsidTr="00131DF2">
        <w:trPr>
          <w:trHeight w:val="1984"/>
        </w:trPr>
        <w:tc>
          <w:tcPr>
            <w:tcW w:w="656" w:type="pct"/>
          </w:tcPr>
          <w:p w14:paraId="716A20CC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0F7918D7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33BAA4C8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1A505ABC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17B59C1E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2D32D8C2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4597D" w:rsidRPr="00F27EB4" w14:paraId="12D24BF7" w14:textId="77777777" w:rsidTr="00131DF2">
        <w:trPr>
          <w:trHeight w:val="1984"/>
        </w:trPr>
        <w:tc>
          <w:tcPr>
            <w:tcW w:w="656" w:type="pct"/>
          </w:tcPr>
          <w:p w14:paraId="5BF10073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47AB1444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09356267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600CB9E5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63447409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5424620C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27EB4" w:rsidRPr="00F27EB4" w14:paraId="141C3B85" w14:textId="77777777" w:rsidTr="00131DF2">
        <w:trPr>
          <w:trHeight w:val="1984"/>
        </w:trPr>
        <w:tc>
          <w:tcPr>
            <w:tcW w:w="656" w:type="pct"/>
          </w:tcPr>
          <w:p w14:paraId="28B901E6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5C8A8CC0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4A46846E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0E535245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8" w:type="pct"/>
          </w:tcPr>
          <w:p w14:paraId="2D87E088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9" w:type="pct"/>
          </w:tcPr>
          <w:p w14:paraId="50BD957A" w14:textId="77777777" w:rsidR="00D37FFB" w:rsidRPr="00F27EB4" w:rsidRDefault="00D37FFB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1A241AC3" w14:textId="7AA01DBA" w:rsidR="00D37FFB" w:rsidRPr="006A569D" w:rsidRDefault="001C4B89" w:rsidP="00F27EB4">
      <w:pPr>
        <w:rPr>
          <w:rFonts w:ascii="微軟正黑體" w:eastAsia="微軟正黑體" w:hAnsi="微軟正黑體"/>
          <w:lang w:eastAsia="zh-TW"/>
        </w:rPr>
      </w:pPr>
      <w:r w:rsidRPr="006A569D">
        <w:rPr>
          <w:rFonts w:ascii="微軟正黑體" w:eastAsia="微軟正黑體" w:hAnsi="微軟正黑體"/>
          <w:lang w:eastAsia="zh-TW"/>
        </w:rPr>
        <w:br/>
      </w:r>
      <w:r w:rsidR="006A569D" w:rsidRPr="006A569D">
        <w:rPr>
          <w:rFonts w:ascii="微軟正黑體" w:eastAsia="微軟正黑體" w:hAnsi="微軟正黑體" w:hint="eastAsia"/>
          <w:sz w:val="24"/>
          <w:szCs w:val="24"/>
          <w:lang w:eastAsia="zh-TW"/>
        </w:rPr>
        <w:t>如有任何</w:t>
      </w:r>
      <w:r w:rsidR="006A569D">
        <w:rPr>
          <w:rFonts w:ascii="微軟正黑體" w:eastAsia="微軟正黑體" w:hAnsi="微軟正黑體" w:hint="eastAsia"/>
          <w:sz w:val="24"/>
          <w:szCs w:val="24"/>
          <w:lang w:eastAsia="zh-TW"/>
        </w:rPr>
        <w:t>飲食或檢查相關</w:t>
      </w:r>
      <w:r w:rsidR="006A569D" w:rsidRPr="006A569D">
        <w:rPr>
          <w:rFonts w:ascii="微軟正黑體" w:eastAsia="微軟正黑體" w:hAnsi="微軟正黑體" w:hint="eastAsia"/>
          <w:sz w:val="24"/>
          <w:szCs w:val="24"/>
          <w:lang w:eastAsia="zh-TW"/>
        </w:rPr>
        <w:t>疑</w:t>
      </w:r>
      <w:r w:rsidR="00520737">
        <w:rPr>
          <w:rFonts w:ascii="微軟正黑體" w:eastAsia="微軟正黑體" w:hAnsi="微軟正黑體" w:hint="eastAsia"/>
          <w:sz w:val="24"/>
          <w:szCs w:val="24"/>
          <w:lang w:eastAsia="zh-TW"/>
        </w:rPr>
        <w:t>問</w:t>
      </w:r>
      <w:r w:rsidR="006A569D" w:rsidRPr="006A569D">
        <w:rPr>
          <w:rFonts w:ascii="微軟正黑體" w:eastAsia="微軟正黑體" w:hAnsi="微軟正黑體" w:hint="eastAsia"/>
          <w:sz w:val="24"/>
          <w:szCs w:val="24"/>
          <w:lang w:eastAsia="zh-TW"/>
        </w:rPr>
        <w:t>，請至兒童胃腸科門診與醫師討論</w:t>
      </w:r>
      <w:r w:rsidR="006A569D">
        <w:rPr>
          <w:rFonts w:ascii="微軟正黑體" w:eastAsia="微軟正黑體" w:hAnsi="微軟正黑體" w:hint="eastAsia"/>
          <w:sz w:val="24"/>
          <w:szCs w:val="24"/>
          <w:lang w:eastAsia="zh-TW"/>
        </w:rPr>
        <w:t>！</w:t>
      </w:r>
    </w:p>
    <w:sectPr w:rsidR="00D37FFB" w:rsidRPr="006A569D" w:rsidSect="00F27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74A1" w14:textId="77777777" w:rsidR="0059051C" w:rsidRDefault="0059051C" w:rsidP="001F15EE">
      <w:pPr>
        <w:spacing w:after="0" w:line="240" w:lineRule="auto"/>
      </w:pPr>
      <w:r>
        <w:separator/>
      </w:r>
    </w:p>
  </w:endnote>
  <w:endnote w:type="continuationSeparator" w:id="0">
    <w:p w14:paraId="46AF917E" w14:textId="77777777" w:rsidR="0059051C" w:rsidRDefault="0059051C" w:rsidP="001F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FE9A" w14:textId="77777777" w:rsidR="0059051C" w:rsidRDefault="0059051C" w:rsidP="001F15EE">
      <w:pPr>
        <w:spacing w:after="0" w:line="240" w:lineRule="auto"/>
      </w:pPr>
      <w:r>
        <w:separator/>
      </w:r>
    </w:p>
  </w:footnote>
  <w:footnote w:type="continuationSeparator" w:id="0">
    <w:p w14:paraId="70AA41B8" w14:textId="77777777" w:rsidR="0059051C" w:rsidRDefault="0059051C" w:rsidP="001F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4887416">
    <w:abstractNumId w:val="8"/>
  </w:num>
  <w:num w:numId="2" w16cid:durableId="1813056166">
    <w:abstractNumId w:val="6"/>
  </w:num>
  <w:num w:numId="3" w16cid:durableId="1967348370">
    <w:abstractNumId w:val="5"/>
  </w:num>
  <w:num w:numId="4" w16cid:durableId="453328385">
    <w:abstractNumId w:val="4"/>
  </w:num>
  <w:num w:numId="5" w16cid:durableId="1000043286">
    <w:abstractNumId w:val="7"/>
  </w:num>
  <w:num w:numId="6" w16cid:durableId="1112824071">
    <w:abstractNumId w:val="3"/>
  </w:num>
  <w:num w:numId="7" w16cid:durableId="514851706">
    <w:abstractNumId w:val="2"/>
  </w:num>
  <w:num w:numId="8" w16cid:durableId="1271857425">
    <w:abstractNumId w:val="1"/>
  </w:num>
  <w:num w:numId="9" w16cid:durableId="6883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DF2"/>
    <w:rsid w:val="0015074B"/>
    <w:rsid w:val="001B2727"/>
    <w:rsid w:val="001C4B89"/>
    <w:rsid w:val="001F15EE"/>
    <w:rsid w:val="00245ADC"/>
    <w:rsid w:val="0029639D"/>
    <w:rsid w:val="00316683"/>
    <w:rsid w:val="00326F90"/>
    <w:rsid w:val="00520737"/>
    <w:rsid w:val="0059051C"/>
    <w:rsid w:val="006A569D"/>
    <w:rsid w:val="008C3E68"/>
    <w:rsid w:val="00936954"/>
    <w:rsid w:val="009A7C87"/>
    <w:rsid w:val="00AA1D8D"/>
    <w:rsid w:val="00B4597D"/>
    <w:rsid w:val="00B47730"/>
    <w:rsid w:val="00CB0664"/>
    <w:rsid w:val="00D37FFB"/>
    <w:rsid w:val="00D761C0"/>
    <w:rsid w:val="00F27EB4"/>
    <w:rsid w:val="00F80C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9BF68E"/>
  <w14:defaultImageDpi w14:val="300"/>
  <w15:docId w15:val="{B100F35F-FFCC-4DC8-9325-7625585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4-1">
    <w:name w:val="Grid Table 4 Accent 1"/>
    <w:basedOn w:val="a3"/>
    <w:uiPriority w:val="49"/>
    <w:rsid w:val="00F27E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3">
    <w:name w:val="Grid Table 4 Accent 3"/>
    <w:basedOn w:val="a3"/>
    <w:uiPriority w:val="49"/>
    <w:rsid w:val="00F27E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1">
    <w:name w:val="Grid Table 6 Colorful"/>
    <w:basedOn w:val="a3"/>
    <w:uiPriority w:val="51"/>
    <w:rsid w:val="00F27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34735-A1EB-4A15-ACB7-6EEDDA70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彥文 曾</cp:lastModifiedBy>
  <cp:revision>7</cp:revision>
  <dcterms:created xsi:type="dcterms:W3CDTF">2025-03-14T05:34:00Z</dcterms:created>
  <dcterms:modified xsi:type="dcterms:W3CDTF">2025-03-19T23:28:00Z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3364c84345feb2d019257da0f612a07dd9a568d2a4f3eb566665a56ae3c96a0b</vt:lpwstr>
  </property>
</Properties>
</file>